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全民抗战  1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全民抗战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本书出售、求购地址：https://www.jiaokey.com/book/detail/14005492.html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全民抗战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