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抗战文艺  4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抗战文艺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本书出售、求购地址：https://www.jiaokey.com/book/detail/14005423.html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抗战文艺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