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抗战文艺  1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抗战文艺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本书出售、求购地址：https://www.jiaokey.com/book/detail/14005420.html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抗战文艺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