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ASTM核材料分析标准汇编  下</w:t>
      </w:r>
    </w:p>
    <w:p>
      <w:r>
        <w:rPr>
          <w:rFonts w:ascii="宋体" w:hAnsi="宋体" w:eastAsia="宋体"/>
          <w:sz w:val="24"/>
        </w:rPr>
        <w:t>王俊峰，胡晓丹主编；贾瑞和，丁戈龙副主编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ASTM核材料分析标准汇编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王俊峰，胡晓丹主编；贾瑞和，丁戈龙副主编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本书出售、求购地址：https://www.jiaokey.com/book/detail/14005346.html</w:t>
      </w:r>
    </w:p>
    <w:p>
      <w:r>
        <w:t>更多相关图书推荐：https://www.jiaokey.com</w:t>
      </w:r>
    </w:p>
    <w:p>
      <w:r>
        <w:t>王俊峰，胡晓丹主编；贾瑞和，丁戈龙副主编 其他作品：https://www.jiaokey.com/tag/王俊峰，胡晓丹主编；贾瑞和，丁戈龙副主编.html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关键词搜索：https://www.jiaokey.com/tag/ASTM核材料分析标准汇编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