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鲁迅中短篇小说集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鲁迅中短篇小说集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本书出售、求购地址：https://www.jiaokey.com/book/detail/14005308.html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关键词搜索：https://www.jiaokey.com/tag/阿Q正传  鲁迅中短篇小说集.html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