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书名：那些细碎却美好的时光  我们都一样，年轻又彷徨，但至少我们都曾幸福</w:t>
      </w:r>
    </w:p>
    <w:p>
      <w:r>
        <w:t>作者：山亭夜宴著</w:t>
      </w:r>
    </w:p>
    <w:p>
      <w:r>
        <w:t>出版社：南昌:百花洲文艺出版社,2016.07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那些细碎却美好的时光  我们都一样，年轻又彷徨，但至少我们都曾幸福 评论地址：https://www.jiaokey.com/book/detail/14005291.html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