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书名：冰心奖获奖作家书系  天堂来信</w:t>
      </w:r>
    </w:p>
    <w:p>
      <w:r>
        <w:t>作者：陆梅著</w:t>
      </w:r>
    </w:p>
    <w:p>
      <w:r>
        <w:t>出版社：北京联合出版公司,2016.01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冰心奖获奖作家书系  天堂来信 评论地址：https://www.jiaokey.com/book/detail/14005290.html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