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书名：放下就是得到  一个瑜伽行者的自传</w:t>
      </w:r>
    </w:p>
    <w:p>
      <w:r>
        <w:t>作者：（印）帕拉宏撒·尤迦南达著；富国强译</w:t>
      </w:r>
    </w:p>
    <w:p>
      <w:r>
        <w:t>出版社：北京:台海出版社,2016.04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放下就是得到  一个瑜伽行者的自传 评论地址：https://www.jiaokey.com/book/detail/14005289.html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