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书名：多莱尔作品  巨魔</w:t>
      </w:r>
    </w:p>
    <w:p>
      <w:r>
        <w:t>作者：（美）英格丽·多&lt;font color=Red&gt;莱&lt;/font&gt;尔，（美）埃德加·佩林·多&lt;font color=Red&gt;莱&lt;/font&gt;尔著·绘；李剑敏译</w:t>
      </w:r>
    </w:p>
    <w:p>
      <w:r>
        <w:t>出版社：杭州:浙江少年儿童出版社,2016.05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多莱尔作品  巨魔 评论地址：https://www.jiaokey.com/book/detail/14005283.html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