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书名：武器秘密之神奇探知历史漫画  隋唐五代  上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出版日期：2015</w:t>
      </w:r>
    </w:p>
    <w:p>
      <w:r>
        <w:t>总页数：167</w:t>
      </w:r>
    </w:p>
    <w:p>
      <w:r>
        <w:t>更多请访问教客网: www.jiaokey.com</w:t>
      </w:r>
    </w:p>
    <w:p>
      <w:r>
        <w:t>武器秘密之神奇探知历史漫画  隋唐五代  上 评论地址：https://www.jiaokey.com/book/detail/14005273.html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