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给喜欢经营的孩子  宾馆经理的故事</w:t>
      </w:r>
    </w:p>
    <w:p>
      <w:r>
        <w:rPr>
          <w:rFonts w:ascii="宋体" w:hAnsi="宋体" w:eastAsia="宋体"/>
          <w:sz w:val="24"/>
        </w:rPr>
        <w:t>（韩）韩上根，李晓熙主编；（韩）尹阿海文；（韩）那爱晶图；赵明爱，金熙兰译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给喜欢经营的孩子  宾馆经理的故事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（韩）韩上根，李晓熙主编；（韩）尹阿海文；（韩）那爱晶图；赵明爱，金熙兰译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本书出售、求购地址：https://www.jiaokey.com/book/detail/14005132.html</w:t>
      </w:r>
    </w:p>
    <w:p>
      <w:r>
        <w:t>更多相关图书推荐：https://www.jiaokey.com</w:t>
      </w:r>
    </w:p>
    <w:p>
      <w:r>
        <w:t>（韩）韩上根，李晓熙主编；（韩）尹阿海文；（韩）那爱晶图；赵明爱，金熙兰译 其他作品：https://www.jiaokey.com/tag/（韩）韩上根，李晓熙主编；（韩）尹阿海文；（韩）那爱晶图；赵明爱，金熙兰译.html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关键词搜索：https://www.jiaokey.com/tag/给喜欢经营的孩子  宾馆经理的故事.html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