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给喜欢艺术的孩子  建筑师的故事</w:t>
      </w:r>
    </w:p>
    <w:p>
      <w:r>
        <w:rPr>
          <w:rFonts w:ascii="宋体" w:hAnsi="宋体" w:eastAsia="宋体"/>
          <w:sz w:val="24"/>
        </w:rPr>
        <w:t>（韩）韩上根，李晓熙主编；（韩）崔银奎文；（韩）吴振旭图；赵明爱，金熙兰译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给喜欢艺术的孩子  建筑师的故事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（韩）韩上根，李晓熙主编；（韩）崔银奎文；（韩）吴振旭图；赵明爱，金熙兰译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本书出售、求购地址：https://www.jiaokey.com/book/detail/14005126.html</w:t>
      </w:r>
    </w:p>
    <w:p>
      <w:r>
        <w:t>更多相关图书推荐：https://www.jiaokey.com</w:t>
      </w:r>
    </w:p>
    <w:p>
      <w:r>
        <w:t>（韩）韩上根，李晓熙主编；（韩）崔银奎文；（韩）吴振旭图；赵明爱，金熙兰译 其他作品：https://www.jiaokey.com/tag/（韩）韩上根，李晓熙主编；（韩）崔银奎文；（韩）吴振旭图；赵明爱，金熙兰译.html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关键词搜索：https://www.jiaokey.com/tag/给喜欢艺术的孩子  建筑师的故事.html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