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儿歌童谣一箩筐  摇篮里的童谣</w:t>
      </w:r>
    </w:p>
    <w:p>
      <w:r>
        <w:rPr>
          <w:rFonts w:ascii="宋体" w:hAnsi="宋体" w:eastAsia="宋体"/>
          <w:sz w:val="24"/>
        </w:rPr>
        <w:t>程宏明，赖松廷，高淑英著；王亚亚绘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儿歌童谣一箩筐  摇篮里的童谣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程宏明，赖松廷，高淑英著；王亚亚绘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北京师范大学出版社；北京师范大学出版集团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本书出售、求购地址：https://www.jiaokey.com/book/detail/14005123.html</w:t>
      </w:r>
    </w:p>
    <w:p>
      <w:r>
        <w:t>更多相关图书推荐：https://www.jiaokey.com</w:t>
      </w:r>
    </w:p>
    <w:p>
      <w:r>
        <w:t>程宏明，赖松廷，高淑英著；王亚亚绘 其他作品：https://www.jiaokey.com/tag/程宏明，赖松廷，高淑英著；王亚亚绘.html</w:t>
      </w:r>
    </w:p>
    <w:p>
      <w:r>
        <w:t>北京师范大学出版社；北京师范大学出版集团 出版图书：https://www.jiaokey.com/tag/北京师范大学出版社；北京师范大学出版集团.html</w:t>
      </w:r>
    </w:p>
    <w:p>
      <w:r>
        <w:t>关键词搜索：https://www.jiaokey.com/tag/儿歌童谣一箩筐  摇篮里的童谣.html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