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小黑猫系列  小黑猫和球</w:t>
      </w:r>
    </w:p>
    <w:p>
      <w:r>
        <w:rPr>
          <w:rFonts w:ascii="宋体" w:hAnsi="宋体" w:eastAsia="宋体"/>
          <w:sz w:val="24"/>
        </w:rPr>
        <w:t>（古巴）乔尔弗兰茨·罗塞尔文；（德国）康斯坦丝·基特珍图；吴迅译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小黑猫系列  小黑猫和球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（古巴）乔尔弗兰茨·罗塞尔文；（德国）康斯坦丝·基特珍图；吴迅译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本书出售、求购地址：https://www.jiaokey.com/book/detail/14005108.html</w:t>
      </w:r>
    </w:p>
    <w:p>
      <w:r>
        <w:t>更多相关图书推荐：https://www.jiaokey.com</w:t>
      </w:r>
    </w:p>
    <w:p>
      <w:r>
        <w:t>（古巴）乔尔弗兰茨·罗塞尔文；（德国）康斯坦丝·基特珍图；吴迅译 其他作品：https://www.jiaokey.com/tag/（古巴）乔尔弗兰茨·罗塞尔文；（德国）康斯坦丝·基特珍图；吴迅译.html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关键词搜索：https://www.jiaokey.com/tag/小黑猫系列  小黑猫和球.html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