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玛雅和菲利普参观冰川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玛雅和菲利普参观冰川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本书出售、求购地址：https://www.jiaokey.com/book/detail/14005105.html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玛雅和菲利普参观冰川.html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