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玛雅和菲利普在夏威夷秀阿罗哈精神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玛雅和菲利普在夏威夷秀阿罗哈精神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本书出售、求购地址：https://www.jiaokey.com/book/detail/14005099.html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玛雅和菲利普在夏威夷秀阿罗哈精神.html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