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玛雅和菲利普参观旧金山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玛雅和菲利普参观旧金山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本书出售、求购地址：https://www.jiaokey.com/book/detail/14005098.html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玛雅和菲利普参观旧金山.html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