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玛雅和菲利普在陶兰加寻找快乐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玛雅和菲利普在陶兰加寻找快乐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本书出售、求购地址：https://www.jiaokey.com/book/detail/14005097.html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玛雅和菲利普在陶兰加寻找快乐.html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