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玛雅和菲利普在斯凯威分头行动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玛雅和菲利普在斯凯威分头行动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本书出售、求购地址：https://www.jiaokey.com/book/detail/14005096.html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玛雅和菲利普在斯凯威分头行动.html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