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玛雅和菲利普在西雅图谈论职业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玛雅和菲利普在西雅图谈论职业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本书出售、求购地址：https://www.jiaokey.com/book/detail/14005095.html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玛雅和菲利普在西雅图谈论职业.html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