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玛雅和菲利普在奥克兰交朋友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玛雅和菲利普在奥克兰交朋友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本书出售、求购地址：https://www.jiaokey.com/book/detail/14005094.html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玛雅和菲利普在奥克兰交朋友.html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