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书名：我也能做到</w:t>
      </w:r>
    </w:p>
    <w:p>
      <w:r>
        <w:t>作者：（韩）崔郑敏著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我也能做到 评论地址：https://www.jiaokey.com/book/detail/14005078.html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