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儿童成长童话绘本  封住乌鸦闹钟的嘴</w:t>
      </w:r>
    </w:p>
    <w:p>
      <w:r>
        <w:rPr>
          <w:rFonts w:ascii="宋体" w:hAnsi="宋体" w:eastAsia="宋体"/>
          <w:sz w:val="24"/>
        </w:rPr>
        <w:t>（韩）李英敬著；（韩）李珍京绘；金晶译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儿童成长童话绘本  封住乌鸦闹钟的嘴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（韩）李英敬著；（韩）李珍京绘；金晶译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本书出售、求购地址：https://www.jiaokey.com/book/detail/14005076.html</w:t>
      </w:r>
    </w:p>
    <w:p>
      <w:r>
        <w:t>更多相关图书推荐：https://www.jiaokey.com</w:t>
      </w:r>
    </w:p>
    <w:p>
      <w:r>
        <w:t>（韩）李英敬著；（韩）李珍京绘；金晶译 其他作品：https://www.jiaokey.com/tag/（韩）李英敬著；（韩）李珍京绘；金晶译.html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关键词搜索：https://www.jiaokey.com/tag/儿童成长童话绘本  封住乌鸦闹钟的嘴.html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