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儿童成长童话绘本  会走路的栗子球</w:t>
      </w:r>
    </w:p>
    <w:p>
      <w:r>
        <w:rPr>
          <w:rFonts w:ascii="宋体" w:hAnsi="宋体" w:eastAsia="宋体"/>
          <w:sz w:val="24"/>
        </w:rPr>
        <w:t>（美）LK家族著；（韩）田冰俊绘；金珺译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儿童成长童话绘本  会走路的栗子球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（美）LK家族著；（韩）田冰俊绘；金珺译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本书出售、求购地址：https://www.jiaokey.com/book/detail/14005075.html</w:t>
      </w:r>
    </w:p>
    <w:p>
      <w:r>
        <w:t>更多相关图书推荐：https://www.jiaokey.com</w:t>
      </w:r>
    </w:p>
    <w:p>
      <w:r>
        <w:t>（美）LK家族著；（韩）田冰俊绘；金珺译 其他作品：https://www.jiaokey.com/tag/（美）LK家族著；（韩）田冰俊绘；金珺译.html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关键词搜索：https://www.jiaokey.com/tag/儿童成长童话绘本  会走路的栗子球.html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