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第2辑  走进第二黄金时段</w:t>
      </w:r>
    </w:p>
    <w:p>
      <w:r>
        <w:rPr>
          <w:rFonts w:ascii="宋体" w:hAnsi="宋体" w:eastAsia="宋体"/>
          <w:sz w:val="24"/>
        </w:rPr>
        <w:t>晏立东著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第2辑  走进第二黄金时段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本书出售、求购地址：https://www.jiaokey.com/book/detail/14005056.html</w:t>
      </w:r>
    </w:p>
    <w:p>
      <w:r>
        <w:t>更多相关图书推荐：https://www.jiaokey.com</w:t>
      </w:r>
    </w:p>
    <w:p>
      <w:r>
        <w:t>晏立东著 其他作品：https://www.jiaokey.com/tag/晏立东著.html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关键词搜索：https://www.jiaokey.com/tag/诗刊文库  第2辑  走进第二黄金时段.html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