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书名：红树林文丛  第32辑  插队的日记</w:t>
      </w:r>
    </w:p>
    <w:p>
      <w:r>
        <w:t>作者：高世培著；杨罡主编</w:t>
      </w:r>
    </w:p>
    <w:p>
      <w:r>
        <w:t>出版社：北京：作家出版社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红树林文丛  第32辑  插队的日记 评论地址：https://www.jiaokey.com/book/detail/14005049.html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