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书名：美先生和刺先生  上</w:t>
      </w:r>
    </w:p>
    <w:p>
      <w:r>
        <w:t>作者：刘征著</w:t>
      </w:r>
    </w:p>
    <w:p>
      <w:r>
        <w:t>出版社：长春:时代文艺出版社,2010.04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美先生和刺先生  上 评论地址：https://www.jiaokey.com/book/detail/14005030.html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