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中国当代文学百家丛书  赵丽宏散文精品集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中国当代文学百家丛书  赵丽宏散文精品集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本书出售、求购地址：https://www.jiaokey.com/book/detail/14004979.html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关键词搜索：https://www.jiaokey.com/tag/中国当代文学百家丛书  赵丽宏散文精品集.html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