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巴黎神探小说集  盗影憧憧  下</w:t>
      </w:r>
    </w:p>
    <w:p>
      <w:r>
        <w:rPr>
          <w:rFonts w:ascii="宋体" w:hAnsi="宋体" w:eastAsia="宋体"/>
          <w:sz w:val="24"/>
        </w:rPr>
        <w:t>乔治·西姆农著；时波译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巴黎神探小说集  盗影憧憧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乔治·西姆农著；时波译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本书出售、求购地址：https://www.jiaokey.com/book/detail/14004949.html</w:t>
      </w:r>
    </w:p>
    <w:p>
      <w:r>
        <w:t>更多相关图书推荐：https://www.jiaokey.com</w:t>
      </w:r>
    </w:p>
    <w:p>
      <w:r>
        <w:t>乔治·西姆农著；时波译 其他作品：https://www.jiaokey.com/tag/乔治·西姆农著；时波译.html</w:t>
      </w:r>
    </w:p>
    <w:p>
      <w:r>
        <w:t>长春:时代文艺出版社,2010.03 出版图书：https://www.jiaokey.com/tag/长春:时代文艺出版社,2010.03.html</w:t>
      </w:r>
    </w:p>
    <w:p>
      <w:r>
        <w:t>关键词搜索：https://www.jiaokey.com/tag/侦探小说-作品集-比利时-现代.html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