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雾港  下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雾港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本书出售、求购地址：https://www.jiaokey.com/book/detail/14004947.html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关键词搜索：https://www.jiaokey.com/tag/巴黎神探小说集  雾港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