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中国当代杂文八大家  检阅天安门  上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中国当代杂文八大家  检阅天安门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本书出售、求购地址：https://www.jiaokey.com/book/detail/14004914.html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关键词搜索：https://www.jiaokey.com/tag/中国当代杂文八大家  检阅天安门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