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中国当代杂文八大家  当今骂坛  上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中国当代杂文八大家  当今骂坛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本书出售、求购地址：https://www.jiaokey.com/book/detail/14004905.html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关键词搜索：https://www.jiaokey.com/tag/中国当代杂文八大家  当今骂坛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