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让自己的心明亮起来</w:t>
      </w:r>
    </w:p>
    <w:p>
      <w:r>
        <w:rPr>
          <w:rFonts w:ascii="宋体" w:hAnsi="宋体" w:eastAsia="宋体"/>
          <w:sz w:val="24"/>
        </w:rPr>
        <w:t>黄复彩著；张海君，徐迅总策划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让自己的心明亮起来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黄复彩著；张海君，徐迅总策划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本书出售、求购地址：https://www.jiaokey.com/book/detail/14004888.html</w:t>
      </w:r>
    </w:p>
    <w:p>
      <w:r>
        <w:t>更多相关图书推荐：https://www.jiaokey.com</w:t>
      </w:r>
    </w:p>
    <w:p>
      <w:r>
        <w:t>黄复彩著；张海君，徐迅总策划 其他作品：https://www.jiaokey.com/tag/黄复彩著；张海君，徐迅总策划.html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关键词搜索：https://www.jiaokey.com/tag/让自己的心明亮起来.html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