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海外中国女作家丛书  海那边  下</w:t>
      </w:r>
    </w:p>
    <w:p>
      <w:r>
        <w:rPr>
          <w:rFonts w:ascii="宋体" w:hAnsi="宋体" w:eastAsia="宋体"/>
          <w:sz w:val="24"/>
        </w:rPr>
        <w:t>（美）严歌苓著；金鸣钟主编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海外中国女作家丛书  海那边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（美）严歌苓著；金鸣钟主编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本书出售、求购地址：https://www.jiaokey.com/book/detail/14004887.html</w:t>
      </w:r>
    </w:p>
    <w:p>
      <w:r>
        <w:t>更多相关图书推荐：https://www.jiaokey.com</w:t>
      </w:r>
    </w:p>
    <w:p>
      <w:r>
        <w:t>（美）严歌苓著；金鸣钟主编 其他作品：https://www.jiaokey.com/tag/（美）严歌苓著；金鸣钟主编.html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关键词搜索：https://www.jiaokey.com/tag/海外中国女作家丛书  海那边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