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书名：爱与战争的日日夜夜</w:t>
      </w:r>
    </w:p>
    <w:p>
      <w:r>
        <w:t>作者：（乌拉圭）爱德华多·加莱亚诺（EduardoGaleano）著</w:t>
      </w:r>
    </w:p>
    <w:p>
      <w:r>
        <w:t>出版社：天津:百花文艺出版社,2016.01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爱与战争的日日夜夜 评论地址：https://www.jiaokey.com/book/detail/14004875.html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