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小巷深处  下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小巷深处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本书出售、求购地址：https://www.jiaokey.com/book/detail/14004858.html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关键词搜索：https://www.jiaokey.com/tag/巴黎神探小说集  小巷深处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