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书名：小蚊子找耳朵</w:t>
      </w:r>
    </w:p>
    <w:p>
      <w:r>
        <w:t>作者：董淑亮著</w:t>
      </w:r>
    </w:p>
    <w:p>
      <w:r>
        <w:t>出版社：南京:南京师范大学出版社,2015.07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小蚊子找耳朵 评论地址：https://www.jiaokey.com/book/detail/14004825.html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