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书名：十三太保  十八学上  24孝  七十二贤</w:t>
      </w:r>
    </w:p>
    <w:p>
      <w:r>
        <w:t>作者：焦杰等著</w:t>
      </w:r>
    </w:p>
    <w:p>
      <w:r>
        <w:t>出版社：西安:三秦出版社,2014.09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十三太保  十八学上  24孝  七十二贤 评论地址：https://www.jiaokey.com/book/detail/14004823.html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