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妈妈讲宝宝听  狼和小羊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42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42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妈妈讲宝宝听  狼和小羊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本书出售、求购地址：https://www.jiaokey.com/book/detail/14004808.html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成都:四川美术出版社,2015.01 出版图书：https://www.jiaokey.com/tag/成都:四川美术出版社,2015.01.html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