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  宝宝听  龟兔赛跑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  宝宝听  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本书出售、求购地址：https://www.jiaokey.com/book/detail/14004807.html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关键词搜索：https://www.jiaokey.com/tag/妈妈讲  宝宝听  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