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换来的阳光  过犹不及的教训</w:t>
      </w:r>
    </w:p>
    <w:p>
      <w:r>
        <w:rPr>
          <w:rFonts w:ascii="宋体" w:hAnsi="宋体" w:eastAsia="宋体"/>
          <w:sz w:val="24"/>
        </w:rPr>
        <w:t>张晋霖，李美华文；洪文卿图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换来的阳光  过犹不及的教训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张晋霖，李美华文；洪文卿图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本书出售、求购地址：https://www.jiaokey.com/book/detail/14004805.html</w:t>
      </w:r>
    </w:p>
    <w:p>
      <w:r>
        <w:t>更多相关图书推荐：https://www.jiaokey.com</w:t>
      </w:r>
    </w:p>
    <w:p>
      <w:r>
        <w:t>张晋霖，李美华文；洪文卿图 其他作品：https://www.jiaokey.com/tag/张晋霖，李美华文；洪文卿图.html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关键词搜索：https://www.jiaokey.com/tag/换来的阳光  过犹不及的教训.html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