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聪明宝宝创作绘本  小兔子的愿望  自主自立的精神</w:t>
      </w:r>
    </w:p>
    <w:p>
      <w:r>
        <w:rPr>
          <w:rFonts w:ascii="宋体" w:hAnsi="宋体" w:eastAsia="宋体"/>
          <w:sz w:val="24"/>
        </w:rPr>
        <w:t>张秋生原著；李美华改编；陈珮玮图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920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4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920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聪明宝宝创作绘本  小兔子的愿望  自主自立的精神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张秋生原著；李美华改编；陈珮玮图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本书出售、求购地址：https://www.jiaokey.com/book/detail/14004801.html</w:t>
      </w:r>
    </w:p>
    <w:p>
      <w:r>
        <w:t>更多相关图书推荐：https://www.jiaokey.com</w:t>
      </w:r>
    </w:p>
    <w:p>
      <w:r>
        <w:t>张秋生原著；李美华改编；陈珮玮图 其他作品：https://www.jiaokey.com/tag/张秋生原著；李美华改编；陈珮玮图.html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