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躲在树上的雨  帮助别人的快乐</w:t>
      </w:r>
    </w:p>
    <w:p>
      <w:r>
        <w:rPr>
          <w:rFonts w:ascii="宋体" w:hAnsi="宋体" w:eastAsia="宋体"/>
          <w:sz w:val="24"/>
        </w:rPr>
        <w:t>张秋生原著；李美华改编；林明图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306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306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躲在树上的雨  帮助别人的快乐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张秋生原著；李美华改编；林明图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本书出售、求购地址：https://www.jiaokey.com/book/detail/14004800.html</w:t>
      </w:r>
    </w:p>
    <w:p>
      <w:r>
        <w:t>更多相关图书推荐：https://www.jiaokey.com</w:t>
      </w:r>
    </w:p>
    <w:p>
      <w:r>
        <w:t>张秋生原著；李美华改编；林明图 其他作品：https://www.jiaokey.com/tag/张秋生原著；李美华改编；林明图.html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