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全脑开发生活绘本  青蛙的国王  欲望造成的后果</w:t>
      </w:r>
    </w:p>
    <w:p>
      <w:r>
        <w:rPr>
          <w:rFonts w:ascii="宋体" w:hAnsi="宋体" w:eastAsia="宋体"/>
          <w:sz w:val="24"/>
        </w:rPr>
        <w:t>张晋霖，徐明文；柯廷霖绘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全脑开发生活绘本  青蛙的国王  欲望造成的后果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张晋霖，徐明文；柯廷霖绘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本书出售、求购地址：https://www.jiaokey.com/book/detail/14004799.html</w:t>
      </w:r>
    </w:p>
    <w:p>
      <w:r>
        <w:t>更多相关图书推荐：https://www.jiaokey.com</w:t>
      </w:r>
    </w:p>
    <w:p>
      <w:r>
        <w:t>张晋霖，徐明文；柯廷霖绘 其他作品：https://www.jiaokey.com/tag/张晋霖，徐明文；柯廷霖绘.html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关键词搜索：https://www.jiaokey.com/tag/全脑开发生活绘本  青蛙的国王  欲望造成的后果.html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