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妈妈不在家：克服分离的焦虑-聪明宝宝创作绘本</w:t>
      </w:r>
    </w:p>
    <w:p>
      <w:r>
        <w:rPr>
          <w:rFonts w:ascii="宋体" w:hAnsi="宋体" w:eastAsia="宋体"/>
          <w:sz w:val="24"/>
        </w:rPr>
        <w:t>延玲玉文，陈佩玮绘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253069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00479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53069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妈妈不在家：克服分离的焦虑-聪明宝宝创作绘本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延玲玉文，陈佩玮绘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故事课-学前教育-教学参考资料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本书出售、求购地址：https://www.jiaokey.com/book/detail/14004795.html</w:t>
      </w:r>
    </w:p>
    <w:p>
      <w:r>
        <w:t>更多相关图书推荐：https://www.jiaokey.com</w:t>
      </w:r>
    </w:p>
    <w:p>
      <w:r>
        <w:t>延玲玉文，陈佩玮绘 其他作品：https://www.jiaokey.com/tag/延玲玉文，陈佩玮绘.html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关键词搜索：https://www.jiaokey.com/tag/故事课-学前教育-教学参考资料.html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