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书名：全脑开发生活绘本  狡猾的狐狸  谎言的分辨与陷阱</w:t>
      </w:r>
    </w:p>
    <w:p>
      <w:r>
        <w:t>作者：张晋霖，徐明文；雷秀卿图</w:t>
      </w:r>
    </w:p>
    <w:p>
      <w:r>
        <w:t>出版社：北京:中国轻工业出版社,2014.11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全脑开发生活绘本  狡猾的狐狸  谎言的分辨与陷阱 评论地址：https://www.jiaokey.com/book/detail/14004794.html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