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星光盒子  同心协力的行动-聪明宝宝创作绘本（0-3岁）</w:t>
      </w:r>
    </w:p>
    <w:p>
      <w:r>
        <w:rPr>
          <w:rFonts w:ascii="宋体" w:hAnsi="宋体" w:eastAsia="宋体"/>
          <w:sz w:val="24"/>
        </w:rPr>
        <w:t>赵冰波原著；李美华改编；洪毅霖绘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306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306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星光盒子  同心协力的行动-聪明宝宝创作绘本（0-3岁）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赵冰波原著；李美华改编；洪毅霖绘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本书出售、求购地址：https://www.jiaokey.com/book/detail/14004793.html</w:t>
      </w:r>
    </w:p>
    <w:p>
      <w:r>
        <w:t>更多相关图书推荐：https://www.jiaokey.com</w:t>
      </w:r>
    </w:p>
    <w:p>
      <w:r>
        <w:t>赵冰波原著；李美华改编；洪毅霖绘 其他作品：https://www.jiaokey.com/tag/赵冰波原著；李美华改编；洪毅霖绘.html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