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冰心儿童图书奖获奖作品  青青的果子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冰心儿童图书奖获奖作品  青青的果子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本书出售、求购地址：https://www.jiaokey.com/book/detail/14004772.html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关键词搜索：https://www.jiaokey.com/tag/冰心儿童图书奖获奖作品  青青的果子.html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