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冰心儿童图书奖获奖作品  爱的冬天不会有寒冷</w:t>
      </w:r>
    </w:p>
    <w:p>
      <w:r>
        <w:rPr>
          <w:rFonts w:ascii="宋体" w:hAnsi="宋体" w:eastAsia="宋体"/>
          <w:sz w:val="24"/>
        </w:rPr>
        <w:t>刘国芳著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冰心儿童图书奖获奖作品  爱的冬天不会有寒冷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本书出售、求购地址：https://www.jiaokey.com/book/detail/14004771.html</w:t>
      </w:r>
    </w:p>
    <w:p>
      <w:r>
        <w:t>更多相关图书推荐：https://www.jiaokey.com</w:t>
      </w:r>
    </w:p>
    <w:p>
      <w:r>
        <w:t>刘国芳著 其他作品：https://www.jiaokey.com/tag/刘国芳著.html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关键词搜索：https://www.jiaokey.com/tag/冰心儿童图书奖获奖作品  爱的冬天不会有寒冷.html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