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阳台上的风景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阳台上的风景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本书出售、求购地址：https://www.jiaokey.com/book/detail/14004764.html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阳台上的风景.html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